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21" w:rsidRPr="00A362D9" w:rsidRDefault="00DB0321" w:rsidP="00C77066">
      <w:pPr>
        <w:spacing w:after="240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B0321" w:rsidRPr="00A362D9" w:rsidRDefault="00DB0321" w:rsidP="00C77066">
      <w:pPr>
        <w:spacing w:after="240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Чеченской Республики</w:t>
      </w:r>
    </w:p>
    <w:p w:rsidR="00DB0321" w:rsidRPr="00A362D9" w:rsidRDefault="00DB0321" w:rsidP="00C77066">
      <w:pPr>
        <w:spacing w:after="240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Ножай-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юртовский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муниципальный район</w:t>
      </w:r>
    </w:p>
    <w:p w:rsidR="00DB0321" w:rsidRPr="00A362D9" w:rsidRDefault="00DB0321" w:rsidP="00C77066">
      <w:pPr>
        <w:spacing w:after="240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 "</w:t>
      </w:r>
      <w:proofErr w:type="gram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ООШ  с.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хутор»</w:t>
      </w:r>
    </w:p>
    <w:p w:rsidR="00DB0321" w:rsidRPr="00A362D9" w:rsidRDefault="00DB0321" w:rsidP="00DB0321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A362D9">
        <w:rPr>
          <w:rFonts w:ascii="Times New Roman" w:eastAsia="Times New Roman" w:hAnsi="Times New Roman" w:cs="Times New Roman"/>
          <w:color w:val="000000"/>
          <w:sz w:val="20"/>
          <w:lang w:val="ru-RU"/>
        </w:rPr>
        <w:tab/>
        <w:t xml:space="preserve"> </w:t>
      </w:r>
    </w:p>
    <w:p w:rsidR="00DB0321" w:rsidRPr="00A362D9" w:rsidRDefault="00DB0321" w:rsidP="00DB0321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DB0321" w:rsidRPr="00A362D9" w:rsidRDefault="00DB0321" w:rsidP="00DB0321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DB0321" w:rsidRPr="00A362D9" w:rsidRDefault="00DB0321" w:rsidP="00DB0321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C77066" w:rsidRPr="00A362D9" w:rsidRDefault="00DB0321" w:rsidP="00C77066">
      <w:pPr>
        <w:tabs>
          <w:tab w:val="center" w:pos="2023"/>
          <w:tab w:val="center" w:pos="6200"/>
        </w:tabs>
        <w:spacing w:after="0" w:line="259" w:lineRule="auto"/>
        <w:ind w:left="-1509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0"/>
          <w:lang w:val="ru-RU"/>
        </w:rPr>
        <w:tab/>
      </w:r>
    </w:p>
    <w:tbl>
      <w:tblPr>
        <w:tblStyle w:val="TableGrid"/>
        <w:tblW w:w="9356" w:type="dxa"/>
        <w:tblInd w:w="-5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119"/>
      </w:tblGrid>
      <w:tr w:rsidR="00C77066" w:rsidRPr="00C77066" w:rsidTr="00C77066">
        <w:trPr>
          <w:trHeight w:val="45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РАССМОТРЕНО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МО учителей </w:t>
            </w:r>
            <w:proofErr w:type="spellStart"/>
            <w:proofErr w:type="gramStart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нач.классов</w:t>
            </w:r>
            <w:proofErr w:type="spellEnd"/>
            <w:proofErr w:type="gramEnd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Руководитель МО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_________</w:t>
            </w:r>
            <w:proofErr w:type="spellStart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Газиева</w:t>
            </w:r>
            <w:proofErr w:type="spellEnd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Д.В.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"26"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.</w:t>
            </w: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066" w:rsidRPr="00C77066" w:rsidRDefault="00C77066" w:rsidP="00C77066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СОГЛАСОВАНО</w:t>
            </w:r>
          </w:p>
          <w:p w:rsidR="00C77066" w:rsidRPr="00C77066" w:rsidRDefault="00C77066" w:rsidP="00C77066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Заместитель директора по УВР</w:t>
            </w:r>
          </w:p>
          <w:p w:rsidR="00C77066" w:rsidRPr="00C77066" w:rsidRDefault="00C77066" w:rsidP="00C77066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 _</w:t>
            </w:r>
            <w:proofErr w:type="spellStart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Элбиев</w:t>
            </w:r>
            <w:proofErr w:type="spellEnd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Т.А.</w:t>
            </w:r>
          </w:p>
          <w:p w:rsidR="00C77066" w:rsidRPr="00C77066" w:rsidRDefault="00C77066" w:rsidP="00C77066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Протокол №</w:t>
            </w:r>
          </w:p>
          <w:p w:rsidR="00C77066" w:rsidRPr="00C77066" w:rsidRDefault="00C77066" w:rsidP="00C77066">
            <w:pPr>
              <w:spacing w:after="0" w:line="240" w:lineRule="auto"/>
              <w:ind w:left="522"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от "27." </w:t>
            </w:r>
            <w:proofErr w:type="gramStart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08  2022</w:t>
            </w:r>
            <w:proofErr w:type="gramEnd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г.</w:t>
            </w:r>
          </w:p>
          <w:p w:rsidR="00C77066" w:rsidRPr="00C77066" w:rsidRDefault="00C77066" w:rsidP="00C77066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C77066" w:rsidRPr="00C77066" w:rsidRDefault="00C77066" w:rsidP="00C77066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C77066" w:rsidRPr="00C77066" w:rsidRDefault="00C77066" w:rsidP="00C77066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C77066" w:rsidRPr="00C77066" w:rsidRDefault="00C77066" w:rsidP="00C77066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C77066" w:rsidRPr="00C77066" w:rsidRDefault="00C77066" w:rsidP="00C77066">
            <w:pPr>
              <w:spacing w:after="0" w:line="240" w:lineRule="auto"/>
              <w:ind w:left="780"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C77066" w:rsidRPr="00C77066" w:rsidRDefault="00C77066" w:rsidP="00C77066">
            <w:pPr>
              <w:spacing w:after="0" w:line="240" w:lineRule="auto"/>
              <w:ind w:left="78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РАБОЧАЯ ПРОГРАММА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(ID 1563828)</w:t>
            </w:r>
          </w:p>
          <w:p w:rsidR="00C77066" w:rsidRDefault="00C77066" w:rsidP="00C77066">
            <w:pPr>
              <w:spacing w:after="0" w:line="240" w:lineRule="auto"/>
              <w:ind w:left="139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учебного предмета </w:t>
            </w:r>
          </w:p>
          <w:p w:rsidR="00C77066" w:rsidRPr="00C77066" w:rsidRDefault="00C77066" w:rsidP="00C77066">
            <w:pPr>
              <w:spacing w:after="0" w:line="240" w:lineRule="auto"/>
              <w:ind w:left="139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C7706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Математика »</w:t>
            </w:r>
            <w:proofErr w:type="gramEnd"/>
          </w:p>
          <w:p w:rsidR="00C77066" w:rsidRPr="00C77066" w:rsidRDefault="00C77066" w:rsidP="00C77066">
            <w:pPr>
              <w:spacing w:after="0" w:line="240" w:lineRule="auto"/>
              <w:ind w:left="139" w:right="-59" w:firstLine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УТВЕРЖДЕНО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Директор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_______</w:t>
            </w:r>
            <w:proofErr w:type="spellStart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Махматханова</w:t>
            </w:r>
            <w:proofErr w:type="spellEnd"/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Д.А. 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Приказ №</w:t>
            </w:r>
          </w:p>
          <w:p w:rsidR="00C77066" w:rsidRPr="00C77066" w:rsidRDefault="00C77066" w:rsidP="00C7706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 "27"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.</w:t>
            </w:r>
            <w:r w:rsidRPr="00C77066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2022 г.</w:t>
            </w:r>
          </w:p>
        </w:tc>
      </w:tr>
    </w:tbl>
    <w:p w:rsidR="00DB0321" w:rsidRPr="00A362D9" w:rsidRDefault="00DB0321" w:rsidP="00DB0321">
      <w:pPr>
        <w:spacing w:after="2065" w:line="265" w:lineRule="auto"/>
        <w:ind w:left="1393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3 класса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</w:t>
      </w: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2022</w:t>
      </w:r>
      <w:proofErr w:type="gram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-2023 учебный год</w:t>
      </w:r>
    </w:p>
    <w:p w:rsidR="00DB0321" w:rsidRPr="00A362D9" w:rsidRDefault="00DB0321" w:rsidP="00C77066">
      <w:pPr>
        <w:spacing w:after="36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Газиева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Дагман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Вазраиловна</w:t>
      </w:r>
      <w:proofErr w:type="spellEnd"/>
      <w:r w:rsidR="00C77066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</w:p>
    <w:p w:rsidR="00DB0321" w:rsidRPr="00A362D9" w:rsidRDefault="00C77066" w:rsidP="00C77066">
      <w:pPr>
        <w:spacing w:after="36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="00DB0321"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читель начальных классов</w:t>
      </w:r>
    </w:p>
    <w:p w:rsidR="00C77066" w:rsidRDefault="00DB0321" w:rsidP="00C77066">
      <w:pPr>
        <w:spacing w:after="360" w:line="265" w:lineRule="auto"/>
        <w:ind w:left="10" w:right="12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</w:t>
      </w:r>
    </w:p>
    <w:p w:rsidR="00DB0321" w:rsidRPr="00A362D9" w:rsidRDefault="00DB0321" w:rsidP="00C77066">
      <w:pPr>
        <w:spacing w:after="120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</w:t>
      </w:r>
    </w:p>
    <w:p w:rsidR="00DB0321" w:rsidRPr="00A362D9" w:rsidRDefault="00DB0321" w:rsidP="00C77066">
      <w:pPr>
        <w:spacing w:after="120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0321" w:rsidRPr="00A362D9" w:rsidRDefault="00DB0321" w:rsidP="00C77066">
      <w:pPr>
        <w:spacing w:after="120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  <w:sectPr w:rsidR="00DB0321" w:rsidRPr="00A362D9" w:rsidSect="00C77066">
          <w:pgSz w:w="11900" w:h="16840"/>
          <w:pgMar w:top="1440" w:right="897" w:bottom="1440" w:left="1985" w:header="720" w:footer="720" w:gutter="0"/>
          <w:cols w:space="720"/>
        </w:sectPr>
      </w:pP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>2022</w:t>
      </w:r>
      <w:r w:rsidR="00C7706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</w:t>
      </w:r>
      <w:r w:rsidRPr="00A362D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893372" w:rsidRPr="00893372" w:rsidRDefault="00893372" w:rsidP="00893372">
      <w:pPr>
        <w:autoSpaceDE w:val="0"/>
        <w:autoSpaceDN w:val="0"/>
        <w:spacing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93372" w:rsidRPr="00893372" w:rsidRDefault="00893372" w:rsidP="00893372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893372" w:rsidRPr="00893372" w:rsidRDefault="00893372" w:rsidP="00893372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93372" w:rsidRPr="00893372" w:rsidRDefault="00893372" w:rsidP="0089337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93372" w:rsidRPr="00893372" w:rsidRDefault="00893372" w:rsidP="0089337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3 классе отводится 136 ч.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893372" w:rsidRPr="00893372" w:rsidRDefault="00893372" w:rsidP="00893372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66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71" w:lineRule="auto"/>
        <w:ind w:right="576"/>
        <w:rPr>
          <w:lang w:val="ru-RU"/>
        </w:rPr>
      </w:pP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93372" w:rsidRPr="00893372" w:rsidRDefault="00893372" w:rsidP="00893372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893372" w:rsidRPr="00893372" w:rsidRDefault="00893372" w:rsidP="0089337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93372" w:rsidRPr="00893372" w:rsidRDefault="00893372" w:rsidP="00893372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93372" w:rsidRPr="00893372" w:rsidRDefault="00893372" w:rsidP="00893372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78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93372" w:rsidRPr="00893372" w:rsidRDefault="00893372" w:rsidP="00893372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Репродукции  картин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93372" w:rsidRPr="00893372" w:rsidRDefault="00893372" w:rsidP="00893372">
      <w:pPr>
        <w:autoSpaceDE w:val="0"/>
        <w:autoSpaceDN w:val="0"/>
        <w:spacing w:before="192" w:after="0" w:line="262" w:lineRule="auto"/>
        <w:ind w:right="576"/>
        <w:jc w:val="center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</w:t>
      </w:r>
    </w:p>
    <w:p w:rsidR="00893372" w:rsidRPr="00893372" w:rsidRDefault="00893372" w:rsidP="00893372">
      <w:pPr>
        <w:autoSpaceDE w:val="0"/>
        <w:autoSpaceDN w:val="0"/>
        <w:spacing w:before="70" w:after="0"/>
        <w:ind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93372" w:rsidRPr="00893372" w:rsidRDefault="00893372" w:rsidP="00893372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893372" w:rsidRPr="00893372" w:rsidRDefault="00893372" w:rsidP="00893372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),  характеристика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893372" w:rsidRPr="00893372" w:rsidRDefault="00893372" w:rsidP="00893372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Салтане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Гвидоне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и о прекрасной царевне Лебеди»).</w:t>
      </w:r>
    </w:p>
    <w:p w:rsidR="00893372" w:rsidRPr="00893372" w:rsidRDefault="00893372" w:rsidP="00893372">
      <w:pPr>
        <w:autoSpaceDE w:val="0"/>
        <w:autoSpaceDN w:val="0"/>
        <w:spacing w:before="70" w:after="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Билибин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иллюстратор сказок А. С. Пушкина.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</w:t>
      </w:r>
    </w:p>
    <w:p w:rsidR="00893372" w:rsidRPr="00893372" w:rsidRDefault="00893372" w:rsidP="0089337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(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не  менее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пяти  авторов  по  выбору): Ф. И. Тютчева, А. А. Фета, М. Ю. Лермонтова, А. Н.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Майкова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98" w:right="642" w:bottom="43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66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893372" w:rsidRPr="00893372" w:rsidRDefault="00893372" w:rsidP="00893372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93372" w:rsidRPr="00893372" w:rsidRDefault="00893372" w:rsidP="00893372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произведения. Художественные особенности текста-описания, текста-рассуждения.</w:t>
      </w:r>
    </w:p>
    <w:p w:rsidR="00893372" w:rsidRPr="00893372" w:rsidRDefault="00893372" w:rsidP="00893372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 Соколова-Микитова, Г. А.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Особенности авторских сказок (сюжет, язык, герои).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Составление  аннотации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93372" w:rsidRPr="00893372" w:rsidRDefault="00893372" w:rsidP="0089337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Паустовского,   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М. М.   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Пришвина,   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С. В.    Образцова, В.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93372" w:rsidRPr="00893372" w:rsidRDefault="00893372" w:rsidP="00893372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проявляющихся в военное время.</w:t>
      </w:r>
    </w:p>
    <w:p w:rsidR="00893372" w:rsidRPr="00893372" w:rsidRDefault="00893372" w:rsidP="00893372">
      <w:pPr>
        <w:autoSpaceDE w:val="0"/>
        <w:autoSpaceDN w:val="0"/>
        <w:spacing w:before="190" w:after="0" w:line="278" w:lineRule="auto"/>
        <w:ind w:right="144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Голявкин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893372" w:rsidRPr="00893372" w:rsidRDefault="00893372" w:rsidP="00893372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авторов  по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выбору): литературные  сказки  Ш.  Перро, Х.-К.  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Андерсена,  Ц.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Топелиуса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,  Р. Киплинга,  Дж.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, С.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Лагерлёф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Заходер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Библиографическая </w:t>
      </w:r>
      <w:proofErr w:type="gramStart"/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культура  (</w:t>
      </w:r>
      <w:proofErr w:type="gramEnd"/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литературой).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893372" w:rsidRPr="00893372" w:rsidRDefault="00893372" w:rsidP="00893372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86" w:right="662" w:bottom="692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78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3 классе направлено на достижение обучающимися личностных,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93372" w:rsidRPr="00893372" w:rsidRDefault="00893372" w:rsidP="00893372">
      <w:pPr>
        <w:autoSpaceDE w:val="0"/>
        <w:autoSpaceDN w:val="0"/>
        <w:spacing w:before="262"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93372" w:rsidRPr="00893372" w:rsidRDefault="00893372" w:rsidP="0089337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893372" w:rsidRPr="00893372" w:rsidRDefault="00893372" w:rsidP="0089337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93372" w:rsidRPr="00893372" w:rsidRDefault="00893372" w:rsidP="0089337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893372" w:rsidRPr="00893372" w:rsidRDefault="00893372" w:rsidP="00893372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93372" w:rsidRPr="00893372" w:rsidRDefault="00893372" w:rsidP="00893372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893372" w:rsidRPr="00893372" w:rsidRDefault="00893372" w:rsidP="00893372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приобретение  эстетического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  слушания,  чтения и эмоционально-эстетической оценки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66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893372" w:rsidRPr="00893372" w:rsidRDefault="00893372" w:rsidP="0089337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893372" w:rsidRPr="00893372" w:rsidRDefault="00893372" w:rsidP="00893372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93372" w:rsidRPr="00893372" w:rsidRDefault="00893372" w:rsidP="0089337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93372" w:rsidRPr="00893372" w:rsidRDefault="00893372" w:rsidP="0089337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893372" w:rsidRPr="00893372" w:rsidRDefault="00893372" w:rsidP="00893372">
      <w:pPr>
        <w:autoSpaceDE w:val="0"/>
        <w:autoSpaceDN w:val="0"/>
        <w:spacing w:before="190" w:after="0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93372" w:rsidRPr="00893372" w:rsidRDefault="00893372" w:rsidP="00893372">
      <w:pPr>
        <w:autoSpaceDE w:val="0"/>
        <w:autoSpaceDN w:val="0"/>
        <w:spacing w:before="322"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93372" w:rsidRPr="00893372" w:rsidRDefault="00893372" w:rsidP="0089337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893372" w:rsidRPr="00893372" w:rsidRDefault="00893372" w:rsidP="0089337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90" w:line="220" w:lineRule="exact"/>
        <w:rPr>
          <w:lang w:val="ru-RU"/>
        </w:rPr>
      </w:pPr>
    </w:p>
    <w:p w:rsidR="00893372" w:rsidRPr="00893372" w:rsidRDefault="00893372" w:rsidP="00893372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893372" w:rsidRPr="00893372" w:rsidRDefault="00893372" w:rsidP="00893372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893372" w:rsidRPr="00893372" w:rsidRDefault="00893372" w:rsidP="00893372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78" w:line="220" w:lineRule="exact"/>
        <w:rPr>
          <w:lang w:val="ru-RU"/>
        </w:rPr>
      </w:pPr>
    </w:p>
    <w:p w:rsidR="00893372" w:rsidRPr="00893372" w:rsidRDefault="00893372" w:rsidP="00893372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893372">
        <w:rPr>
          <w:lang w:val="ru-RU"/>
        </w:rPr>
        <w:br/>
      </w:r>
      <w:r w:rsidRPr="00893372">
        <w:rPr>
          <w:lang w:val="ru-RU"/>
        </w:rPr>
        <w:tab/>
      </w: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93372" w:rsidRPr="00893372" w:rsidRDefault="00893372" w:rsidP="0089337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893372" w:rsidRPr="00893372" w:rsidRDefault="00893372" w:rsidP="00893372">
      <w:pPr>
        <w:autoSpaceDE w:val="0"/>
        <w:autoSpaceDN w:val="0"/>
        <w:spacing w:before="324"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93372" w:rsidRPr="00893372" w:rsidRDefault="00893372" w:rsidP="00893372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93372" w:rsidRPr="00893372" w:rsidRDefault="00893372" w:rsidP="00893372">
      <w:pPr>
        <w:autoSpaceDE w:val="0"/>
        <w:autoSpaceDN w:val="0"/>
        <w:spacing w:before="322"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93372" w:rsidRPr="00893372" w:rsidRDefault="00893372" w:rsidP="00893372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93372" w:rsidRPr="00893372" w:rsidRDefault="00893372" w:rsidP="0089337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893372">
        <w:rPr>
          <w:rFonts w:ascii="Times New Roman" w:eastAsia="Times New Roman" w:hAnsi="Times New Roman"/>
          <w:b/>
          <w:color w:val="000000"/>
          <w:sz w:val="24"/>
          <w:lang w:val="ru-RU"/>
        </w:rPr>
        <w:t>в третьем классе</w:t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893372" w:rsidRPr="00893372" w:rsidRDefault="00893372" w:rsidP="00893372">
      <w:pPr>
        <w:autoSpaceDE w:val="0"/>
        <w:autoSpaceDN w:val="0"/>
        <w:spacing w:before="178" w:after="0" w:line="278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отвечать на вопрос о культурной значимости устного народного  творчества  и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4 стихотворений в соответствии с изученной тематикой произведений;</w:t>
      </w:r>
    </w:p>
    <w:p w:rsidR="00893372" w:rsidRPr="00893372" w:rsidRDefault="00893372" w:rsidP="0089337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108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93372" w:rsidRPr="00893372" w:rsidRDefault="00893372" w:rsidP="00893372">
      <w:pPr>
        <w:autoSpaceDE w:val="0"/>
        <w:autoSpaceDN w:val="0"/>
        <w:spacing w:before="190" w:after="0"/>
        <w:ind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93372" w:rsidRPr="00893372" w:rsidRDefault="00893372" w:rsidP="00893372">
      <w:pPr>
        <w:autoSpaceDE w:val="0"/>
        <w:autoSpaceDN w:val="0"/>
        <w:spacing w:before="192" w:after="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93372" w:rsidRPr="00893372" w:rsidRDefault="00893372" w:rsidP="00893372">
      <w:pPr>
        <w:autoSpaceDE w:val="0"/>
        <w:autoSpaceDN w:val="0"/>
        <w:spacing w:before="190" w:after="0"/>
        <w:ind w:right="144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93372" w:rsidRPr="00893372" w:rsidRDefault="00893372" w:rsidP="00893372">
      <w:pPr>
        <w:autoSpaceDE w:val="0"/>
        <w:autoSpaceDN w:val="0"/>
        <w:spacing w:before="238" w:after="0" w:line="262" w:lineRule="auto"/>
        <w:ind w:right="28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93372" w:rsidRPr="00893372" w:rsidRDefault="00893372" w:rsidP="00893372">
      <w:pPr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инсценировать небольшие эпизоды из произведения;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893372">
        <w:rPr>
          <w:lang w:val="ru-RU"/>
        </w:rPr>
        <w:br/>
      </w: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сочинять тексты, используя аналогии, иллюстрации, придумывать продолжение прочитанного произведения;</w:t>
      </w:r>
    </w:p>
    <w:p w:rsidR="00893372" w:rsidRPr="00893372" w:rsidRDefault="00893372" w:rsidP="00893372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93372" w:rsidRPr="00893372" w:rsidRDefault="00893372" w:rsidP="00893372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с учётом рекомендательного </w:t>
      </w: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списка,  используя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328" w:right="702" w:bottom="312" w:left="1086" w:header="720" w:footer="720" w:gutter="0"/>
          <w:cols w:space="720" w:equalWidth="0">
            <w:col w:w="10112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72" w:line="220" w:lineRule="exact"/>
        <w:rPr>
          <w:lang w:val="ru-RU"/>
        </w:rPr>
      </w:pPr>
    </w:p>
    <w:p w:rsidR="00893372" w:rsidRPr="00893372" w:rsidRDefault="00893372" w:rsidP="00893372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картотеки,  рассказывать</w:t>
      </w:r>
      <w:proofErr w:type="gramEnd"/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 xml:space="preserve"> о прочитанной книге;</w:t>
      </w:r>
    </w:p>
    <w:p w:rsidR="00893372" w:rsidRPr="00893372" w:rsidRDefault="00893372" w:rsidP="00893372">
      <w:pPr>
        <w:autoSpaceDE w:val="0"/>
        <w:autoSpaceDN w:val="0"/>
        <w:spacing w:before="190" w:after="0" w:line="271" w:lineRule="auto"/>
        <w:rPr>
          <w:lang w:val="ru-RU"/>
        </w:rPr>
      </w:pPr>
      <w:r w:rsidRPr="0089337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893372" w:rsidRPr="00893372" w:rsidRDefault="00893372" w:rsidP="00893372">
      <w:pPr>
        <w:rPr>
          <w:lang w:val="ru-RU"/>
        </w:rPr>
        <w:sectPr w:rsidR="00893372" w:rsidRPr="00893372">
          <w:pgSz w:w="11900" w:h="16840"/>
          <w:pgMar w:top="292" w:right="898" w:bottom="1440" w:left="1086" w:header="720" w:footer="720" w:gutter="0"/>
          <w:cols w:space="720" w:equalWidth="0">
            <w:col w:w="9916" w:space="0"/>
          </w:cols>
          <w:docGrid w:linePitch="360"/>
        </w:sectPr>
      </w:pPr>
    </w:p>
    <w:p w:rsidR="00893372" w:rsidRPr="00893372" w:rsidRDefault="00893372" w:rsidP="00893372">
      <w:pPr>
        <w:autoSpaceDE w:val="0"/>
        <w:autoSpaceDN w:val="0"/>
        <w:spacing w:after="64" w:line="220" w:lineRule="exact"/>
        <w:rPr>
          <w:lang w:val="ru-RU"/>
        </w:rPr>
      </w:pPr>
    </w:p>
    <w:p w:rsidR="00893372" w:rsidRDefault="00893372" w:rsidP="0089337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240"/>
        <w:gridCol w:w="1236"/>
        <w:gridCol w:w="1382"/>
      </w:tblGrid>
      <w:tr w:rsidR="00893372" w:rsidTr="00C7706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7" w:lineRule="auto"/>
              <w:ind w:left="72" w:right="468"/>
              <w:jc w:val="both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93372" w:rsidTr="00C7706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</w:tr>
      <w:tr w:rsidR="00893372" w:rsidTr="00C7706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Родине и её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стихотворения о Родине: С. А. Васильев «Россия» (в сокращении), Т. В.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Бокова«Родина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Н. М. Рубцов «Привет, Россия!» (отрывок), З. Н. Александрова «Родина» (по выбору); Составление выставки книг на тему Родины и её истории;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(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на тему: ценность произведений фольклора, их роль и значение в современной жизни;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вопросов «Какие бывают загадки?», «Появляются ли загадки сейчас?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Почему?», чтение загадок и их группировка по темам и видам;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 (совместная деятельность): сочинение загадок (по аналогии), проведение конкурса на лучшего знатока загадок;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 на развитие речи: объяснение значения пословиц 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 и главной мыслью), упражнения на обогащение речи образными словами, пословицами, оценка их значения в устной речи;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примере сказок «Дочь-семилетка», «Самое дорогое» (сравнение со сказкой А. С. Пушкина «Сказка о рыбаке и рыбке»), «Про ленивую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радивую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(сравнение со сказкой В. Ф. Одоевского «Мороз Иванович»), «Сестрица Алёнушка и братец Иванушка», «Иван-царевич и Серый волк», «Сивка-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бурка»,«Летучий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корабль», «Морозко», «По щучьему веленью» (по выбору);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осознание нравственно-этических норм: смелость, храбрость, доброта, трудолюбие, честность в народных и литературных (авторских) произведениях, нахождение особенностей сказок, определение их вида (бытовая, о животных, волшебная);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художников, поиск эпизода былины, который иллюстрирует картина. Например, картина В. М. Васнецова «Богатырский скок»;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отрывка из былины (темп, интонация песенного рассказа);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книг на тему «Устное народное творчество народов России»,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240"/>
        <w:gridCol w:w="1236"/>
        <w:gridCol w:w="1382"/>
      </w:tblGrid>
      <w:tr w:rsidR="00893372" w:rsidTr="00C77066">
        <w:trPr>
          <w:trHeight w:hRule="exact" w:val="4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произведение?»; Слушание стихотворных произведений А. С. Пушкина, обсуждение эмоционального состояния при восприятии описанных картин природы, ответ на вопрос «Какое настроение вызывает произведение? Почему?» На примере отрывков из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романа«Евгений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Онегин»: «В тот год осенняя погода…», «Опрятней модного паркета…»;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произведения А. С. Пушкина «Сказка о царе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Гвидоне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Салтановиче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 прекрасной царевне Лебеди», удержание в памяти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событий сказки, обсуждение сюжета;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заполнение таблицы на основе сравнения сказок, сходных по сюжету (А. С.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Пушкин«Сказка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царе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Гвидоне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Салтановиче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 прекрасной царевне Лебеди» и русская народная сказка «Царевич Нехитёр-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Немудёр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»): сюжеты, герои, чудеса и превращения;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басен И. А. Крылова (не менее двух, например: «Мартышка и Очки», «Ворона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Лисица»,«Слон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Моська»,«Чиж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Голубь», «Лисица и Виноград», «Кукушка и Петух» (по выбору), подготовка ответа на вопрос «Какое качество высмеивает автор?»;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 басни, осознание нравственно-этических понятий: лесть, похвала, глупость; Работа в парах: сравнение прочитанных басен: тема, герои, мораль;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поиск басен по названным героям;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инсценирование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басен;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2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писателей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лирических произведений, обсуждение эмоционального состояние при восприятии описанных картин природы, ответ на вопрос «Какое чувство создаёт произведение? Почему?» На примере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Ф. И. Тютчева «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Листья»,«Весенняя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гроза», «Есть в осени первоначальной…», «В небе тают облака», А. А. Фета «Осень», «Мама! Глянь-ка из окошка…», «Кот поёт, глаза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прищуря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…», И. С. Никитина «Встреча зимы», Н. А. Некрасова «Не ветер бушует над бором…</w:t>
            </w:r>
            <w:proofErr w:type="gram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Славная осень! Здоровый, ядрёный…», «Однажды в студёную зимнюю пору…», А. Н.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Майкова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«Осень», «Весна», И. С.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Никитина«Утро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И. З. Сурикова «Детство» (не менее пяти авторов по выбору);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словаре, поиск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олицетворения, характеристика звукописи, определение вида строф;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соответствующих стихотворных строк. Например, картины К. Ф.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Юона«Мартовское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солнце», И. И. Шишкина «Зима в лесу», «Дождь в дубовом лесу»; Составление выставки книг на тему «Картины природы в произведениях поэтов 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века»;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6840" w:h="11900"/>
          <w:pgMar w:top="284" w:right="640" w:bottom="12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240"/>
        <w:gridCol w:w="1236"/>
        <w:gridCol w:w="1382"/>
      </w:tblGrid>
      <w:tr w:rsidR="00893372" w:rsidTr="00C77066">
        <w:trPr>
          <w:trHeight w:hRule="exact" w:val="2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Л.Н.Толстого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произведение?»; Слушание и чтение произведений Л. Н. Толстого: рассказы «Акула», «Лебеди», «Зайцы», «Какая бывает роса на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траве»,«Куда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девается вода из моря?», быль «Прыжок», «Лев и собачка», сказка «Ореховая ветка», басня «Белка и волк» и др.(не менее трёх произведений по выбору);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темы и главной мысли произведений, определение признаков жанра (литературная сказка, рассказ, басня), характеристика героев с использованием текста;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содержания произведения, используя разные типы речи (повествование, описание,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 с учётом специфики художественного, научно-познавательного и учебного текстов; Проверка и оценка своей работы по предложенным критериям;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на тему «Книги Л. Н. Толстого»;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сказка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произведение?»; Слушание и чтение литературных сказок (не менее двух). Например, произведения Д. Н. Мамина-Сибиряка «Сказка про храброго зайца — длинные уши, косые глаза, короткий хвост», «Сказка про Воробья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Воробеича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Ерша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Ершовича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весёлого трубочиста Яшу», «Серая шейка», «Умнее всех», И. С. Соколова-Микитова «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Листопадничек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В. Ф. Одоевского «Мороз Иванович», В. М. Гаршина «Лягушка-путешественница»;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чтение диалогов по ролям;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3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работа с названием темы/раздела: прогнозирование содержания, установление мотива изучения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целичтения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ответ на вопрос «На какой вопрос хочу получить ответ, читая произведение?»; 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 Почему?».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примере произведений И. А. </w:t>
            </w:r>
            <w:proofErr w:type="spellStart"/>
            <w:proofErr w:type="gram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Бунина«</w:t>
            </w:r>
            <w:proofErr w:type="gram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Первый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снег», «Полевые цветы», А. П. Чехова «Степь»(отрывок), А. А. Блока «Ворона», «Сны», К. Д. Бальмонта «Снежинка», «Золотое слово», С. А.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Есенина«Нивы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сжаты, рощи голы», «Черёмуха», «С добрый утром!», «Берёза», Саши Чёрного «Летом», С. Я.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Маршака «Гроза днём», «В лесу над росистой поляной», «Ландыш» (по выбору);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теме, созданию настроения, подбор синонимов к заданным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словам,анализ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поэтических выражений и обоснование выбора автора;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соответствующих стихотворных строк. Например, картины В. Д. Поленова «Первый снег», А. К.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Саврасова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«Зима», «Сосновый бор на берегу реки», И. Э.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Грабаря «Зимнее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утро»,«Февральская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лазурь», В. И. Сурикова «Взятие снежного городка» и др.; Выразительное чтение вслух и наизусть с сохранением интонационного рисунка произведения; Дифференцированная работа: составление устного или письменного высказывания (не менее 8 предложений) на тему «Моё любимое произведение о природе»;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240"/>
        <w:gridCol w:w="1236"/>
        <w:gridCol w:w="1382"/>
      </w:tblGrid>
      <w:tr w:rsidR="00893372" w:rsidRPr="00C77066" w:rsidTr="00C77066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взаимоотношениях человека и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цели чтения, выбор формы чтения (вслух или про себя (молча),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удерживание учебной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ответ на вопрос «На какой вопрос хочу получить ответ, читая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произведение?»;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рассказов К. Г. Паустовского «Заячьи лапы», «Барсучий нос», «Кот-ворюга», Д. Н. Мамина-Сибиряка «Приёмыш», А. И. Куприна «Барбос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Жулька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«Слон», М. М. Пришвина «Выскочка», «Жаркий час», Б. С. Житкова «Про обезьянку», стихотворений А. Л.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Саши Чёрного и других писателей и поэтов;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к произведению;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рассказа от имени одного из героев-животных;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книг (тема дружбы человека и животного), рассказ о любимой книге на эту тему;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93372">
              <w:rPr>
                <w:lang w:val="ru-RU"/>
              </w:rPr>
              <w:br/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93372" w:rsidRPr="00C77066" w:rsidTr="00C77066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детях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цели чтения, выбор формы чтения (вслух или про себя (молча), удерживание учебной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ответ на вопрос «На какой вопрос хочу получить ответ, читая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произведение?», обсуждение событий из истории страны: жизнь крестьянских детей, нелёгкие судьбы детей в период войны;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проблем: нелёгкая, тяжёлая жизнь крестьянских детей, на войне ребёнок становится раньше времени взрослым, понимание нравственно-этического смысла понятий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«ответственность», «совесть», «честность», «долг», «смелость», ответ на вопрос «Какие качества мы ценим в людях?» (с примерами из текста произведений);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к произведению;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произведения); Работа в парах: составление цитатного плана, оценка совместной деятельности;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небольших эпизодов с соблюдением орфоэпических и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интонационных норм при чтении вслух;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 (устно) произведения от лица героя или от третьего лица;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93372">
              <w:rPr>
                <w:lang w:val="ru-RU"/>
              </w:rPr>
              <w:br/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93372" w:rsidTr="00C77066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Юмористические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анализ юмористических ситуаций (с опорой на текст), постановка мотива и цели чтения;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примере произведений Н. Н. Носова «Федина задача», «Телефон», М. М. Зощенко «Великие путешественники», «Пора вставать!» и др. (не менее двух произведений);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комичности сюжета, дифференциация этических понятий «врать, обманывать»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и«фантазировать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чтение диалогов по ролям, выбор интонации, отражающей комичность ситуации; Проверочная работа по итогам изученного раздела: демонстрация начитанности и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сформированности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специальных читательских умений;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выставки на тему «Книги Н. Н. Носова», написание краткого отзыва о самостоятельно прочитанном произведении по заданному образцу;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дополнительной справочной информации о творчестве Н. Н. Носова: представление своего сообщения в классе;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240"/>
        <w:gridCol w:w="1236"/>
        <w:gridCol w:w="1382"/>
      </w:tblGrid>
      <w:tr w:rsidR="00893372" w:rsidRPr="00C77066" w:rsidTr="00C77066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7" w:lineRule="auto"/>
              <w:ind w:left="72" w:right="218"/>
              <w:jc w:val="both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произведение?»; Чтение литературных сказок зарубежных писателей (произведения двух-трёх авторов по выбору).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произведения Ш. Перро «Подарки феи», Х.-К. Андерсена «Гадкий утёнок», Ц.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Топелиуса«Солнечный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Луч в ноябре», Р. Киплинга «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Маугли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Дж.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Родари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«Волшебный барабан»;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зарубежных писателей о животных. Например, рассказы Дж. Лондона «Бурый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волк»,Э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Сетон-Томпсона «Чинк»;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дополнительной справочной информации о писателях-переводчиках: С. Я. Маршаке, К. И.</w:t>
            </w:r>
          </w:p>
          <w:p w:rsidR="00893372" w:rsidRPr="00893372" w:rsidRDefault="00893372" w:rsidP="00C77066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Чуковском, Б. В. </w:t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Заходере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представление своего сообщения в классе, составление выставки книг зарубежных сказок, книг о животных;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893372">
              <w:rPr>
                <w:lang w:val="ru-RU"/>
              </w:rPr>
              <w:br/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893372" w:rsidTr="00C77066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 значения чтения для развития личности, роли книги в жизни человека;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с учётом учебных задач: ориентировка в аппарате учебника/книги (обложка, оглавление (содержание), аннотация, предисловие, иллюстрации);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оформлению дневника летнего чтения;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893372" w:rsidTr="00C77066">
        <w:trPr>
          <w:trHeight w:hRule="exact" w:val="34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520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78" w:line="220" w:lineRule="exact"/>
      </w:pPr>
    </w:p>
    <w:p w:rsidR="00893372" w:rsidRDefault="00893372" w:rsidP="0089337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93372" w:rsidTr="00C7706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2" w:rsidRDefault="00893372" w:rsidP="00C77066"/>
        </w:tc>
      </w:tr>
      <w:tr w:rsidR="00893372" w:rsidRPr="00C77066" w:rsidTr="00C7706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Знакомство с учебником.  Что уже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знаем и умеем.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93372">
              <w:rPr>
                <w:lang w:val="ru-RU"/>
              </w:rPr>
              <w:br/>
            </w:r>
            <w:proofErr w:type="spellStart"/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372">
              <w:rPr>
                <w:lang w:val="ru-RU"/>
              </w:rPr>
              <w:br/>
            </w:r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33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мире книг. Волшебные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Докучные сказки.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 докучных сказок.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сказка«Сестрица Аленушка и братец Иванушка»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сказка«Сестрица Аленушка и братец Иванушка»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сказка«Иван-царевич и Серый Волк»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сказка«Иван-царевич и Серый Волк»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сказка«Сивка-бурка»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сказка«Сивка-бурка»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Поговорим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 Оценка достижений.Тест.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 Тютчев «Листья».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Сочинение-миниатюра «О чем расска- жут осенние листья»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Фет «Мама! Глянь-ка из окошка…»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Суриков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Суриков «Зима».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как средство создания картины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 в лирическом стихотворении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Некрасов «Не ветер бушует над бором…»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 Оценка достижений.Тест.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Развитие речи: как рассказать о герое.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Пушкин «Сказка о царе Салтане…».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Пушкин «Сказка о царе Салтане…».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Крылов. Подготовка сообщения о И.А.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Крылове на ос- нове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статьи учебника, книг о Крылове.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RPr="00C77066" w:rsidTr="00C7706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Крылов «Мартышка и Очки»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93372" w:rsidRPr="00DB0321" w:rsidRDefault="00893372" w:rsidP="00893372">
      <w:pPr>
        <w:autoSpaceDE w:val="0"/>
        <w:autoSpaceDN w:val="0"/>
        <w:spacing w:after="0" w:line="14" w:lineRule="exact"/>
        <w:rPr>
          <w:lang w:val="ru-RU"/>
        </w:rPr>
      </w:pPr>
    </w:p>
    <w:p w:rsidR="00893372" w:rsidRPr="00DB0321" w:rsidRDefault="00893372" w:rsidP="00893372">
      <w:pPr>
        <w:rPr>
          <w:lang w:val="ru-RU"/>
        </w:rPr>
        <w:sectPr w:rsidR="00893372" w:rsidRPr="00DB032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Pr="00DB0321" w:rsidRDefault="00893372" w:rsidP="0089337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Крылов «Ворона и Лисица»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со- общения на основе статьи.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Лермонтов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Утёс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Лермонтов «Горные вершины…», «На севере диком стоит одиноко…»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/>
              <w:ind w:left="72" w:right="144"/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Детство Л. Толстого (из воспоминаний писателя).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/>
              <w:ind w:left="72"/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 Толстой «Какая бывает роса на траве», «Куда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девается вода из моря?».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 Оценка достижений. Тест.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Мамин-Сибиряк.</w:t>
            </w:r>
          </w:p>
          <w:p w:rsidR="00893372" w:rsidRPr="00DB0321" w:rsidRDefault="00893372" w:rsidP="00C77066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сообщения«Что интересного я узнал о жизни Д. Мамина-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Сибиряка»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Мамин-Сибиряк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«Сказка про храброго Зайца – длинные уши, косые глаза, короткий хвост»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Одоевский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Одоевский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Одоевский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Гаршин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Лягушка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Что уже знаем и умеем.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/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мире книг. Составление текста о творчестве М. </w:t>
            </w:r>
            <w:r w:rsidRPr="00DB032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Горький «Случай с Евсейкой»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RPr="00C77066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Горький «Случай с Евсейкой»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К.Паустовский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Растрепанный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К.Паустовский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Растрепанный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К.Паустовский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Растрепанный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Поговорим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Что уже знаем и умеем.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Черный «Что ты тискаешь утенка?..»,«Слон»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Поговорим о самом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главном. М. Пришвин«Моя 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Пришвин. Подготовка сообщения «Что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интересного я узнал 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и творчестве М.</w:t>
            </w:r>
          </w:p>
          <w:p w:rsidR="00893372" w:rsidRDefault="00893372" w:rsidP="00C7706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Пришвина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Есенин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Черемуха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Урок-викторина по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«Поэтическая тетрадь»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 Оценка достижений. Тест.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Что уже знаем и умеем.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И.Соколов-Микитов«Листопадничек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И.Соколов-Микитов«Листопадничек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И.Соколов-Микитов. Подготовка сообщения«Что инте- ресного я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узнал о жизни И.</w:t>
            </w:r>
          </w:p>
          <w:p w:rsidR="00893372" w:rsidRDefault="00893372" w:rsidP="00C7706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Соколова-Микитова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провинилась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11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RPr="00C77066" w:rsidTr="00C7706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Белов «Еще про Мальку»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RPr="00C77066" w:rsidTr="00C7706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В.Драгунский «Он живой и светится…»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RPr="00C77066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Астафьев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обезьянку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обезьянку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/>
              <w:ind w:left="72" w:right="144"/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раздела. Что уже знаем и умеем В мире книг.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06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Маршак «Гроза днем»,«В лесу над росистой поляной…»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1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7066" w:rsidRDefault="00893372" w:rsidP="00C77066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Поговорим о самом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главном. Чтение наизусть стихотворения о Родине: С. А. Васильев «</w:t>
            </w:r>
            <w:proofErr w:type="gramStart"/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Россия»(</w:t>
            </w:r>
            <w:proofErr w:type="gramEnd"/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сокращении), Т. В.</w:t>
            </w:r>
            <w:r w:rsidR="00C77066">
              <w:rPr>
                <w:lang w:val="ru-RU"/>
              </w:rPr>
              <w:t xml:space="preserve"> </w:t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Бокова «Родина», </w:t>
            </w:r>
          </w:p>
          <w:p w:rsidR="00893372" w:rsidRPr="00DB0321" w:rsidRDefault="00893372" w:rsidP="00C77066">
            <w:pPr>
              <w:autoSpaceDE w:val="0"/>
              <w:autoSpaceDN w:val="0"/>
              <w:spacing w:after="0" w:line="28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М. Рубцов «Привет, Россия</w:t>
            </w:r>
            <w:proofErr w:type="gramStart"/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!»(</w:t>
            </w:r>
            <w:proofErr w:type="gramEnd"/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отрывок), З. Н.</w:t>
            </w:r>
          </w:p>
          <w:p w:rsidR="00893372" w:rsidRPr="00C77066" w:rsidRDefault="00893372" w:rsidP="00C77066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 w:rsidRPr="00C770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Александрова «Родина».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Благинина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Кукушка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Котенок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проекты. «В мире детской поэзии».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after="0" w:line="281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Что уже знаем и умеем.  Б. Шергин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«Собирай по ягодке –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наберешь кузовок».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Золотые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Золотые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RPr="00C77066" w:rsidTr="00C7706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Н.Носов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 Оценка достижений. Тест.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spacing w:after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RPr="00C77066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названием раздела. Что уже знаем и умеем . В мире книг. Что такое перевод.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Г.-Х. Андерсен «Гадкий утенок»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Г.-Х. Андерсен «Гадкий </w:t>
            </w:r>
            <w:r w:rsidRPr="00DB0321">
              <w:rPr>
                <w:lang w:val="ru-RU"/>
              </w:rPr>
              <w:tab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утенок»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RPr="00C77066" w:rsidTr="00C770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Развивающий час по теме«Зарубежная литература»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B0321">
              <w:rPr>
                <w:lang w:val="ru-RU"/>
              </w:rPr>
              <w:br/>
            </w: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/>
        </w:tc>
      </w:tr>
      <w:tr w:rsidR="00893372" w:rsidTr="00C77066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Pr="00DB0321" w:rsidRDefault="00893372" w:rsidP="00C770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B03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3372" w:rsidRDefault="00893372" w:rsidP="00C770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893372" w:rsidRDefault="00893372" w:rsidP="00893372">
      <w:pPr>
        <w:autoSpaceDE w:val="0"/>
        <w:autoSpaceDN w:val="0"/>
        <w:spacing w:after="0" w:line="14" w:lineRule="exact"/>
      </w:pPr>
    </w:p>
    <w:p w:rsidR="00893372" w:rsidRDefault="00893372" w:rsidP="00893372">
      <w:pPr>
        <w:sectPr w:rsidR="0089337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Default="00893372" w:rsidP="00893372">
      <w:pPr>
        <w:autoSpaceDE w:val="0"/>
        <w:autoSpaceDN w:val="0"/>
        <w:spacing w:after="78" w:line="220" w:lineRule="exact"/>
      </w:pPr>
    </w:p>
    <w:p w:rsidR="00893372" w:rsidRDefault="00893372" w:rsidP="0089337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93372" w:rsidRDefault="00893372" w:rsidP="0089337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93372" w:rsidRPr="00DB0321" w:rsidRDefault="00893372" w:rsidP="00893372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 </w:t>
      </w:r>
      <w:r w:rsidRPr="00DB0321">
        <w:rPr>
          <w:lang w:val="ru-RU"/>
        </w:rPr>
        <w:br/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93372" w:rsidRPr="00DB0321" w:rsidRDefault="00893372" w:rsidP="00893372">
      <w:pPr>
        <w:autoSpaceDE w:val="0"/>
        <w:autoSpaceDN w:val="0"/>
        <w:spacing w:before="262" w:after="0" w:line="230" w:lineRule="auto"/>
        <w:rPr>
          <w:lang w:val="ru-RU"/>
        </w:rPr>
      </w:pPr>
      <w:r w:rsidRPr="00DB03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93372" w:rsidRPr="00DB0321" w:rsidRDefault="00893372" w:rsidP="00893372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Учебно-методический комплекс : Л.Ф.Климанова и др..Литературное чтение.Учебник для 3 класса.-М.,Просвещение 2016г.</w:t>
      </w:r>
    </w:p>
    <w:p w:rsidR="00893372" w:rsidRPr="00DB0321" w:rsidRDefault="00893372" w:rsidP="00893372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М.В., Виноградская Л.А., Бойкина М.В. Литературное чтение. 3класс. Учебник для общеобразовательных организаций в комплекте с аудиоприложением на электронном носителе. В 2 частях. – М.: Просвещение, 2017.</w:t>
      </w:r>
    </w:p>
    <w:p w:rsidR="00893372" w:rsidRPr="00DB0321" w:rsidRDefault="00893372" w:rsidP="0089337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Стефаненко Н.А. Литературное чтение. Методические рекомендации. 3 класс: пособие для учителей общеобразоват. учреждений. – М.: Просвещение, 2018.</w:t>
      </w:r>
    </w:p>
    <w:p w:rsidR="00893372" w:rsidRPr="00DB0321" w:rsidRDefault="00893372" w:rsidP="00893372">
      <w:pPr>
        <w:autoSpaceDE w:val="0"/>
        <w:autoSpaceDN w:val="0"/>
        <w:spacing w:before="70" w:after="0" w:line="230" w:lineRule="auto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Кутявина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.В. Поурочные разработки по литературному чтению. 3 класс. – М.: ВАКО, 2018</w:t>
      </w:r>
    </w:p>
    <w:p w:rsidR="00893372" w:rsidRPr="00DB0321" w:rsidRDefault="00893372" w:rsidP="00893372">
      <w:pPr>
        <w:autoSpaceDE w:val="0"/>
        <w:autoSpaceDN w:val="0"/>
        <w:spacing w:before="262" w:after="0" w:line="230" w:lineRule="auto"/>
        <w:rPr>
          <w:lang w:val="ru-RU"/>
        </w:rPr>
      </w:pPr>
      <w:r w:rsidRPr="00DB03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93372" w:rsidRPr="00DB0321" w:rsidRDefault="00893372" w:rsidP="00893372">
      <w:pPr>
        <w:autoSpaceDE w:val="0"/>
        <w:autoSpaceDN w:val="0"/>
        <w:spacing w:before="166" w:after="0" w:line="262" w:lineRule="auto"/>
        <w:ind w:right="86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DB032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edcoo</w:t>
      </w:r>
      <w:proofErr w:type="spellEnd"/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//</w:t>
      </w:r>
    </w:p>
    <w:p w:rsidR="00893372" w:rsidRPr="00DB0321" w:rsidRDefault="00893372" w:rsidP="00893372">
      <w:pPr>
        <w:rPr>
          <w:lang w:val="ru-RU"/>
        </w:rPr>
        <w:sectPr w:rsidR="00893372" w:rsidRPr="00DB03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3372" w:rsidRPr="00DB0321" w:rsidRDefault="00893372" w:rsidP="00893372">
      <w:pPr>
        <w:autoSpaceDE w:val="0"/>
        <w:autoSpaceDN w:val="0"/>
        <w:spacing w:after="78" w:line="220" w:lineRule="exact"/>
        <w:rPr>
          <w:lang w:val="ru-RU"/>
        </w:rPr>
      </w:pPr>
    </w:p>
    <w:p w:rsidR="00893372" w:rsidRPr="00DB0321" w:rsidRDefault="00893372" w:rsidP="00893372">
      <w:pPr>
        <w:autoSpaceDE w:val="0"/>
        <w:autoSpaceDN w:val="0"/>
        <w:spacing w:after="0" w:line="230" w:lineRule="auto"/>
        <w:rPr>
          <w:lang w:val="ru-RU"/>
        </w:rPr>
      </w:pPr>
      <w:r w:rsidRPr="00DB03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93372" w:rsidRPr="00DB0321" w:rsidRDefault="00893372" w:rsidP="00893372">
      <w:pPr>
        <w:autoSpaceDE w:val="0"/>
        <w:autoSpaceDN w:val="0"/>
        <w:spacing w:before="346" w:after="0" w:line="230" w:lineRule="auto"/>
        <w:rPr>
          <w:lang w:val="ru-RU"/>
        </w:rPr>
      </w:pPr>
      <w:r w:rsidRPr="00DB03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93372" w:rsidRPr="00DB0321" w:rsidRDefault="00893372" w:rsidP="00893372">
      <w:pPr>
        <w:autoSpaceDE w:val="0"/>
        <w:autoSpaceDN w:val="0"/>
        <w:spacing w:before="166" w:after="0" w:line="278" w:lineRule="auto"/>
        <w:ind w:right="2736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«Литературное чтение 3 класс» </w:t>
      </w:r>
      <w:r w:rsidRPr="00DB0321">
        <w:rPr>
          <w:lang w:val="ru-RU"/>
        </w:rPr>
        <w:br/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  <w:r w:rsidRPr="00DB0321">
        <w:rPr>
          <w:lang w:val="ru-RU"/>
        </w:rPr>
        <w:br/>
      </w:r>
      <w:r>
        <w:rPr>
          <w:rFonts w:ascii="DejaVu Serif" w:eastAsia="DejaVu Serif" w:hAnsi="DejaVu Serif"/>
          <w:color w:val="000000"/>
          <w:sz w:val="24"/>
        </w:rPr>
        <w:t>�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портреты поэтов и писателей;</w:t>
      </w:r>
      <w:r w:rsidRPr="00DB0321">
        <w:rPr>
          <w:lang w:val="ru-RU"/>
        </w:rPr>
        <w:br/>
      </w:r>
      <w:r>
        <w:rPr>
          <w:rFonts w:ascii="DejaVu Serif" w:eastAsia="DejaVu Serif" w:hAnsi="DejaVu Serif"/>
          <w:color w:val="000000"/>
          <w:sz w:val="24"/>
        </w:rPr>
        <w:t>�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словари по русскому языку: толковый словарь, словарь фразеологизмов;</w:t>
      </w:r>
      <w:r>
        <w:rPr>
          <w:rFonts w:ascii="DejaVu Serif" w:eastAsia="DejaVu Serif" w:hAnsi="DejaVu Serif"/>
          <w:color w:val="000000"/>
          <w:sz w:val="24"/>
        </w:rPr>
        <w:t>�</w:t>
      </w: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детские книги для круга детского чтения.</w:t>
      </w:r>
    </w:p>
    <w:p w:rsidR="00893372" w:rsidRPr="00DB0321" w:rsidRDefault="00893372" w:rsidP="00893372">
      <w:pPr>
        <w:autoSpaceDE w:val="0"/>
        <w:autoSpaceDN w:val="0"/>
        <w:spacing w:before="256" w:after="0" w:line="262" w:lineRule="auto"/>
        <w:ind w:right="720"/>
        <w:rPr>
          <w:lang w:val="ru-RU"/>
        </w:rPr>
      </w:pPr>
      <w:r w:rsidRPr="00DB03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893372" w:rsidRPr="00DB0321" w:rsidRDefault="00893372" w:rsidP="00893372">
      <w:pPr>
        <w:autoSpaceDE w:val="0"/>
        <w:autoSpaceDN w:val="0"/>
        <w:spacing w:before="168" w:after="0" w:line="262" w:lineRule="auto"/>
        <w:ind w:right="720"/>
        <w:rPr>
          <w:lang w:val="ru-RU"/>
        </w:rPr>
      </w:pPr>
      <w:r w:rsidRPr="00DB0321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доска,мультимедийный проектор, компьютер,классная доска с креплениями для таблиц,принтер.</w:t>
      </w:r>
    </w:p>
    <w:p w:rsidR="00893372" w:rsidRDefault="00893372" w:rsidP="00893372">
      <w:pPr>
        <w:rPr>
          <w:lang w:val="ru-RU"/>
        </w:rPr>
      </w:pPr>
    </w:p>
    <w:p w:rsidR="00C77066" w:rsidRDefault="00C77066" w:rsidP="00893372">
      <w:pPr>
        <w:rPr>
          <w:lang w:val="ru-RU"/>
        </w:rPr>
      </w:pPr>
    </w:p>
    <w:p w:rsidR="00C77066" w:rsidRDefault="00C77066" w:rsidP="00893372">
      <w:pPr>
        <w:rPr>
          <w:lang w:val="ru-RU"/>
        </w:rPr>
      </w:pPr>
      <w:bookmarkStart w:id="0" w:name="_GoBack"/>
      <w:bookmarkEnd w:id="0"/>
    </w:p>
    <w:sectPr w:rsidR="00C77066" w:rsidSect="00C77066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3E"/>
    <w:rsid w:val="002379F3"/>
    <w:rsid w:val="006F6676"/>
    <w:rsid w:val="00893372"/>
    <w:rsid w:val="00C77066"/>
    <w:rsid w:val="00DB0321"/>
    <w:rsid w:val="00EF0AA9"/>
    <w:rsid w:val="00F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F00E"/>
  <w15:chartTrackingRefBased/>
  <w15:docId w15:val="{E50B4453-6843-4B25-B964-8DA5EAF4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3372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893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93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93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93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933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933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933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933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933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93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8933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89337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9337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9337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9337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9337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93372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933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893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893372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893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93372"/>
    <w:rPr>
      <w:rFonts w:eastAsiaTheme="minorEastAsia"/>
      <w:lang w:val="en-US"/>
    </w:rPr>
  </w:style>
  <w:style w:type="paragraph" w:styleId="a9">
    <w:name w:val="No Spacing"/>
    <w:uiPriority w:val="1"/>
    <w:qFormat/>
    <w:rsid w:val="00893372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89337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933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89337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8933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893372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893372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893372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89337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9337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933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9337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9337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9337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9337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9337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9337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9337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9337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89337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89337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89337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9337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9337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89337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9337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9337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9337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89337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893372"/>
    <w:rPr>
      <w:b/>
      <w:bCs/>
    </w:rPr>
  </w:style>
  <w:style w:type="character" w:styleId="af7">
    <w:name w:val="Emphasis"/>
    <w:basedOn w:val="a2"/>
    <w:uiPriority w:val="20"/>
    <w:qFormat/>
    <w:rsid w:val="0089337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89337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893372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89337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893372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893372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893372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89337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893372"/>
    <w:pPr>
      <w:outlineLvl w:val="9"/>
    </w:pPr>
  </w:style>
  <w:style w:type="table" w:styleId="aff0">
    <w:name w:val="Table Grid"/>
    <w:basedOn w:val="a3"/>
    <w:uiPriority w:val="59"/>
    <w:rsid w:val="0089337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89337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93372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893372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893372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893372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893372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893372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93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89337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89337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89337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TableGrid">
    <w:name w:val="TableGrid"/>
    <w:rsid w:val="00C770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E464-0FB2-4FC0-938A-5349133F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8037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4</cp:revision>
  <dcterms:created xsi:type="dcterms:W3CDTF">2022-06-11T07:43:00Z</dcterms:created>
  <dcterms:modified xsi:type="dcterms:W3CDTF">2022-07-28T16:08:00Z</dcterms:modified>
</cp:coreProperties>
</file>